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063F" w14:textId="4AF34E0F" w:rsidR="00DB04A2" w:rsidRPr="00F505F9" w:rsidRDefault="001C5F25">
      <w:pPr>
        <w:pStyle w:val="Heading1"/>
        <w:rPr>
          <w:rFonts w:ascii="Arial" w:hAnsi="Arial" w:cs="Arial"/>
        </w:rPr>
      </w:pPr>
      <w:r w:rsidRPr="00F505F9">
        <w:rPr>
          <w:rFonts w:ascii="Arial" w:hAnsi="Arial" w:cs="Arial"/>
        </w:rPr>
        <w:t>MERLIN JOSE</w:t>
      </w:r>
    </w:p>
    <w:p w14:paraId="77EDA7A3" w14:textId="77777777" w:rsidR="00AA21C5" w:rsidRPr="00F505F9" w:rsidRDefault="00AA21C5">
      <w:pPr>
        <w:rPr>
          <w:rFonts w:ascii="Arial" w:hAnsi="Arial" w:cs="Arial"/>
        </w:rPr>
      </w:pPr>
      <w:r w:rsidRPr="00F505F9">
        <w:rPr>
          <w:rFonts w:ascii="Arial" w:hAnsi="Arial" w:cs="Arial"/>
        </w:rPr>
        <w:t>Technical Lead | Microservices &amp; Cloud Platform Engineering</w:t>
      </w:r>
    </w:p>
    <w:p w14:paraId="1B0759BE" w14:textId="1D419494" w:rsidR="00DB04A2" w:rsidRPr="00F505F9" w:rsidRDefault="00000000">
      <w:pPr>
        <w:rPr>
          <w:rFonts w:ascii="Arial" w:hAnsi="Arial" w:cs="Arial"/>
        </w:rPr>
      </w:pPr>
      <w:r w:rsidRPr="00F505F9">
        <w:rPr>
          <w:rFonts w:ascii="Arial" w:hAnsi="Arial" w:cs="Arial"/>
        </w:rPr>
        <w:t>Dubai, UAE | +971 543468481 | t.merlin72@gmail.com |</w:t>
      </w:r>
      <w:r w:rsidR="00274843" w:rsidRPr="00F505F9">
        <w:rPr>
          <w:rFonts w:ascii="Arial" w:hAnsi="Arial" w:cs="Arial"/>
        </w:rPr>
        <w:t xml:space="preserve"> https://www.linkedin.com/in/merlin-jose-b6a88739/</w:t>
      </w:r>
    </w:p>
    <w:p w14:paraId="040A8BEB" w14:textId="77777777" w:rsidR="00DB04A2" w:rsidRPr="00F505F9" w:rsidRDefault="00000000">
      <w:pPr>
        <w:pStyle w:val="Heading2"/>
        <w:rPr>
          <w:rFonts w:ascii="Arial" w:hAnsi="Arial" w:cs="Arial"/>
        </w:rPr>
      </w:pPr>
      <w:r w:rsidRPr="00F505F9">
        <w:rPr>
          <w:rFonts w:ascii="Arial" w:hAnsi="Arial" w:cs="Arial"/>
        </w:rPr>
        <w:t>Professional Summary</w:t>
      </w:r>
    </w:p>
    <w:p w14:paraId="751C8F37" w14:textId="11AFCB03" w:rsidR="00AA21C5" w:rsidRPr="00F505F9" w:rsidRDefault="00AA21C5">
      <w:pPr>
        <w:pStyle w:val="Heading2"/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</w:pPr>
      <w:r w:rsidRPr="00F505F9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>Technical Lead with 1</w:t>
      </w:r>
      <w:r w:rsidR="00AE0031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>5</w:t>
      </w:r>
      <w:r w:rsidRPr="00F505F9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>+ years of experience designing and delivering cloud-native, domain-driven microservices and modern web platforms using .NET and Azure. Proven expertise in leading cross-functional engineering teams, building scalable distributed systems, and running production workloads on Azure Kubernetes Service (AKS) with robust CI/CD and GitOps practices.</w:t>
      </w:r>
    </w:p>
    <w:p w14:paraId="426B392D" w14:textId="6009DAD2" w:rsidR="00DB04A2" w:rsidRPr="00F505F9" w:rsidRDefault="00000000">
      <w:pPr>
        <w:pStyle w:val="Heading2"/>
        <w:rPr>
          <w:rFonts w:ascii="Arial" w:hAnsi="Arial" w:cs="Arial"/>
        </w:rPr>
      </w:pPr>
      <w:r w:rsidRPr="00F505F9">
        <w:rPr>
          <w:rFonts w:ascii="Arial" w:hAnsi="Arial" w:cs="Arial"/>
        </w:rPr>
        <w:t>Technical Skills</w:t>
      </w:r>
    </w:p>
    <w:p w14:paraId="5BA59BDB" w14:textId="77777777" w:rsidR="00EA0159" w:rsidRPr="00F505F9" w:rsidRDefault="00EA0159" w:rsidP="00AA21C5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20"/>
          <w:szCs w:val="20"/>
        </w:rPr>
      </w:pPr>
    </w:p>
    <w:p w14:paraId="709DD58D" w14:textId="77777777" w:rsidR="00AA21C5" w:rsidRPr="00F505F9" w:rsidRDefault="00AA21C5" w:rsidP="00AA21C5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F505F9">
        <w:rPr>
          <w:rFonts w:ascii="Arial" w:hAnsi="Arial" w:cs="Arial"/>
          <w:b/>
          <w:bCs/>
        </w:rPr>
        <w:t>Architecture &amp; Leadership</w:t>
      </w:r>
    </w:p>
    <w:p w14:paraId="72166E0B" w14:textId="77777777" w:rsidR="00AA21C5" w:rsidRPr="00F505F9" w:rsidRDefault="00AA21C5" w:rsidP="00AA21C5">
      <w:pPr>
        <w:pStyle w:val="ListBullet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Microservices architecture, DDD, bounded contexts</w:t>
      </w:r>
    </w:p>
    <w:p w14:paraId="61888485" w14:textId="77777777" w:rsidR="00AA21C5" w:rsidRPr="00F505F9" w:rsidRDefault="00AA21C5" w:rsidP="00AA21C5">
      <w:pPr>
        <w:pStyle w:val="ListBullet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API-first design, REST &amp; GraphQL</w:t>
      </w:r>
    </w:p>
    <w:p w14:paraId="4D50CB24" w14:textId="77777777" w:rsidR="00AA21C5" w:rsidRPr="00F505F9" w:rsidRDefault="00AA21C5" w:rsidP="00AA21C5">
      <w:pPr>
        <w:pStyle w:val="ListBullet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Engineering standards, PR/design reviews, mentoring teams</w:t>
      </w:r>
    </w:p>
    <w:p w14:paraId="2F8E0257" w14:textId="77777777" w:rsidR="00AA21C5" w:rsidRPr="00F505F9" w:rsidRDefault="00AA21C5" w:rsidP="00AA21C5">
      <w:pPr>
        <w:pStyle w:val="ListBullet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Delivery ownership, backlog prioritization, stakeholder collaboration</w:t>
      </w:r>
    </w:p>
    <w:p w14:paraId="1E7A9FF3" w14:textId="77777777" w:rsidR="00AA21C5" w:rsidRPr="00F505F9" w:rsidRDefault="00AA21C5" w:rsidP="00AA21C5">
      <w:pPr>
        <w:pStyle w:val="ListBullet"/>
        <w:numPr>
          <w:ilvl w:val="0"/>
          <w:numId w:val="22"/>
        </w:numPr>
        <w:rPr>
          <w:rFonts w:ascii="Arial" w:hAnsi="Arial" w:cs="Arial"/>
        </w:rPr>
      </w:pPr>
    </w:p>
    <w:p w14:paraId="75FC8A69" w14:textId="77777777" w:rsidR="00AA21C5" w:rsidRPr="00F505F9" w:rsidRDefault="00AA21C5" w:rsidP="00AA21C5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F505F9">
        <w:rPr>
          <w:rFonts w:ascii="Arial" w:hAnsi="Arial" w:cs="Arial"/>
          <w:b/>
          <w:bCs/>
        </w:rPr>
        <w:t>Cloud &amp; Platform Engineering</w:t>
      </w:r>
    </w:p>
    <w:p w14:paraId="7456D0EF" w14:textId="77777777" w:rsidR="00AA21C5" w:rsidRPr="00F505F9" w:rsidRDefault="00AA21C5" w:rsidP="00AA21C5">
      <w:pPr>
        <w:pStyle w:val="ListBulle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Azure, AKS, Docker, Kubernetes, Helm</w:t>
      </w:r>
    </w:p>
    <w:p w14:paraId="419A4527" w14:textId="77777777" w:rsidR="00AA21C5" w:rsidRPr="00F505F9" w:rsidRDefault="00AA21C5" w:rsidP="00AA21C5">
      <w:pPr>
        <w:pStyle w:val="ListBulle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Ingress (NGINX / App Gateway), autoscaling, node pools</w:t>
      </w:r>
    </w:p>
    <w:p w14:paraId="565BCB66" w14:textId="77777777" w:rsidR="00AA21C5" w:rsidRPr="00F505F9" w:rsidRDefault="00AA21C5" w:rsidP="00AA21C5">
      <w:pPr>
        <w:pStyle w:val="ListBulle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GitOps (Argo CD / Flux)</w:t>
      </w:r>
    </w:p>
    <w:p w14:paraId="1A96E6EB" w14:textId="77777777" w:rsidR="00AA21C5" w:rsidRPr="00F505F9" w:rsidRDefault="00AA21C5" w:rsidP="00AA21C5">
      <w:pPr>
        <w:pStyle w:val="ListBulle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Azure Key Vault, policy guardrails, RBAC</w:t>
      </w:r>
    </w:p>
    <w:p w14:paraId="7C20D011" w14:textId="77777777" w:rsidR="00AA21C5" w:rsidRPr="00F505F9" w:rsidRDefault="00AA21C5" w:rsidP="00AA21C5">
      <w:pPr>
        <w:pStyle w:val="ListBullet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A257733" w14:textId="77777777" w:rsidR="00AA21C5" w:rsidRPr="00F505F9" w:rsidRDefault="00AA21C5" w:rsidP="00AA21C5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F505F9">
        <w:rPr>
          <w:rFonts w:ascii="Arial" w:hAnsi="Arial" w:cs="Arial"/>
          <w:b/>
          <w:bCs/>
        </w:rPr>
        <w:t>CI/CD &amp; DevSecOps</w:t>
      </w:r>
    </w:p>
    <w:p w14:paraId="7A5AB159" w14:textId="77777777" w:rsidR="00AA21C5" w:rsidRPr="00F505F9" w:rsidRDefault="00AA21C5" w:rsidP="00AA21C5">
      <w:pPr>
        <w:pStyle w:val="ListBulle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Azure DevOps, GitHub Actions</w:t>
      </w:r>
    </w:p>
    <w:p w14:paraId="04528AAA" w14:textId="77777777" w:rsidR="00AA21C5" w:rsidRPr="00F505F9" w:rsidRDefault="00AA21C5" w:rsidP="00AA21C5">
      <w:pPr>
        <w:pStyle w:val="ListBulle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Blue/green &amp; canary deployments</w:t>
      </w:r>
    </w:p>
    <w:p w14:paraId="6D9E3B73" w14:textId="77777777" w:rsidR="00AA21C5" w:rsidRPr="00F505F9" w:rsidRDefault="00AA21C5" w:rsidP="00AA21C5">
      <w:pPr>
        <w:pStyle w:val="ListBulle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Trunk-based development</w:t>
      </w:r>
    </w:p>
    <w:p w14:paraId="6A5BA49C" w14:textId="77777777" w:rsidR="00AA21C5" w:rsidRPr="00F505F9" w:rsidRDefault="00AA21C5" w:rsidP="00AA21C5">
      <w:pPr>
        <w:pStyle w:val="ListBulle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SAST, DAST, IaC scanning, dependency checks</w:t>
      </w:r>
    </w:p>
    <w:p w14:paraId="58C6DBFF" w14:textId="77777777" w:rsidR="00AA21C5" w:rsidRPr="00F505F9" w:rsidRDefault="00AA21C5" w:rsidP="00AA21C5">
      <w:pPr>
        <w:pStyle w:val="ListBulle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OWASP-aligned secure SDLC</w:t>
      </w:r>
    </w:p>
    <w:p w14:paraId="1ABBE5A0" w14:textId="77777777" w:rsidR="00AA21C5" w:rsidRPr="00F505F9" w:rsidRDefault="00AA21C5" w:rsidP="00AA21C5">
      <w:pPr>
        <w:pStyle w:val="ListBullet"/>
        <w:numPr>
          <w:ilvl w:val="0"/>
          <w:numId w:val="0"/>
        </w:numPr>
        <w:ind w:left="720"/>
        <w:rPr>
          <w:rFonts w:ascii="Arial" w:hAnsi="Arial" w:cs="Arial"/>
        </w:rPr>
      </w:pPr>
    </w:p>
    <w:p w14:paraId="5FF2B1FB" w14:textId="77777777" w:rsidR="00AA21C5" w:rsidRPr="00F505F9" w:rsidRDefault="00AA21C5" w:rsidP="00AA21C5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F505F9">
        <w:rPr>
          <w:rFonts w:ascii="Arial" w:hAnsi="Arial" w:cs="Arial"/>
          <w:b/>
          <w:bCs/>
        </w:rPr>
        <w:t>Reliability &amp; Observability</w:t>
      </w:r>
    </w:p>
    <w:p w14:paraId="7CA2DD0C" w14:textId="77777777" w:rsidR="00AA21C5" w:rsidRPr="00F505F9" w:rsidRDefault="00AA21C5" w:rsidP="00AA21C5">
      <w:pPr>
        <w:pStyle w:val="ListBulle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SLO/SLI definition</w:t>
      </w:r>
    </w:p>
    <w:p w14:paraId="0F0700A9" w14:textId="77777777" w:rsidR="00AA21C5" w:rsidRPr="00F505F9" w:rsidRDefault="00AA21C5" w:rsidP="00AA21C5">
      <w:pPr>
        <w:pStyle w:val="ListBulle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OpenTelemetry, Prometheus, Grafana</w:t>
      </w:r>
    </w:p>
    <w:p w14:paraId="1AB10B12" w14:textId="77777777" w:rsidR="00AA21C5" w:rsidRPr="00F505F9" w:rsidRDefault="00AA21C5" w:rsidP="00AA21C5">
      <w:pPr>
        <w:pStyle w:val="ListBulle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ELK / OpenSearch logging</w:t>
      </w:r>
    </w:p>
    <w:p w14:paraId="15026372" w14:textId="77777777" w:rsidR="00AA21C5" w:rsidRPr="00F505F9" w:rsidRDefault="00AA21C5" w:rsidP="00AA21C5">
      <w:pPr>
        <w:pStyle w:val="ListBulle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Runbooks &amp; on-call readiness</w:t>
      </w:r>
    </w:p>
    <w:p w14:paraId="62AA603D" w14:textId="77777777" w:rsidR="00AA21C5" w:rsidRPr="00F505F9" w:rsidRDefault="00AA21C5" w:rsidP="00AA21C5">
      <w:pPr>
        <w:pStyle w:val="ListBullet"/>
        <w:numPr>
          <w:ilvl w:val="0"/>
          <w:numId w:val="0"/>
        </w:numPr>
        <w:ind w:left="720"/>
        <w:rPr>
          <w:rFonts w:ascii="Arial" w:hAnsi="Arial" w:cs="Arial"/>
        </w:rPr>
      </w:pPr>
    </w:p>
    <w:p w14:paraId="17ADBED8" w14:textId="77777777" w:rsidR="00AA21C5" w:rsidRPr="00F505F9" w:rsidRDefault="00AA21C5" w:rsidP="00AA21C5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F505F9">
        <w:rPr>
          <w:rFonts w:ascii="Arial" w:hAnsi="Arial" w:cs="Arial"/>
          <w:b/>
          <w:bCs/>
        </w:rPr>
        <w:t>Backend &amp; Distributed Systems</w:t>
      </w:r>
    </w:p>
    <w:p w14:paraId="7F7F214F" w14:textId="77777777" w:rsidR="00AA21C5" w:rsidRPr="00F505F9" w:rsidRDefault="00AA21C5" w:rsidP="00AA21C5">
      <w:pPr>
        <w:pStyle w:val="ListBulle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.NET Core, ASP.NET Core, C#</w:t>
      </w:r>
    </w:p>
    <w:p w14:paraId="4B2DC06B" w14:textId="77777777" w:rsidR="00AA21C5" w:rsidRPr="00F505F9" w:rsidRDefault="00AA21C5" w:rsidP="00AA21C5">
      <w:pPr>
        <w:pStyle w:val="ListBulle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Messaging: RabbitMQ / Kafka</w:t>
      </w:r>
    </w:p>
    <w:p w14:paraId="353BB84A" w14:textId="77777777" w:rsidR="00AA21C5" w:rsidRPr="00F505F9" w:rsidRDefault="00AA21C5" w:rsidP="00AA21C5">
      <w:pPr>
        <w:pStyle w:val="ListBulle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Caching: Redis</w:t>
      </w:r>
    </w:p>
    <w:p w14:paraId="4F19CC8B" w14:textId="77777777" w:rsidR="00AA21C5" w:rsidRPr="00F505F9" w:rsidRDefault="00AA21C5" w:rsidP="00AA21C5">
      <w:pPr>
        <w:pStyle w:val="ListBulle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lastRenderedPageBreak/>
        <w:t>Service-to-service auth, OAuth2, JWT, zero-trust</w:t>
      </w:r>
    </w:p>
    <w:p w14:paraId="35E43A3D" w14:textId="77777777" w:rsidR="00614120" w:rsidRPr="00F505F9" w:rsidRDefault="00614120" w:rsidP="00614120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2BC8CC49" w14:textId="727CB979" w:rsidR="00AA21C5" w:rsidRPr="00F505F9" w:rsidRDefault="00AA21C5" w:rsidP="0061412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F505F9">
        <w:rPr>
          <w:rFonts w:ascii="Arial" w:hAnsi="Arial" w:cs="Arial"/>
          <w:b/>
          <w:bCs/>
        </w:rPr>
        <w:t>Databases</w:t>
      </w:r>
    </w:p>
    <w:p w14:paraId="5151D38D" w14:textId="77777777" w:rsidR="00AA21C5" w:rsidRPr="00F505F9" w:rsidRDefault="00AA21C5" w:rsidP="00AA21C5">
      <w:pPr>
        <w:pStyle w:val="ListBullet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Azure SQL, PostgreSQL, SQL Server</w:t>
      </w:r>
    </w:p>
    <w:p w14:paraId="4B2DA98E" w14:textId="77777777" w:rsidR="00AA21C5" w:rsidRPr="00F505F9" w:rsidRDefault="00AA21C5" w:rsidP="00AA21C5">
      <w:pPr>
        <w:pStyle w:val="ListBullet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Schema design, migrations, performance tuning</w:t>
      </w:r>
    </w:p>
    <w:p w14:paraId="09D7D664" w14:textId="77777777" w:rsidR="00AA21C5" w:rsidRPr="00F505F9" w:rsidRDefault="00AA21C5" w:rsidP="00AA21C5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0CFB9669" w14:textId="77777777" w:rsidR="00DB04A2" w:rsidRPr="00F505F9" w:rsidRDefault="00000000">
      <w:pPr>
        <w:pStyle w:val="Heading2"/>
        <w:rPr>
          <w:rFonts w:ascii="Arial" w:hAnsi="Arial" w:cs="Arial"/>
        </w:rPr>
      </w:pPr>
      <w:r w:rsidRPr="00F505F9">
        <w:rPr>
          <w:rFonts w:ascii="Arial" w:hAnsi="Arial" w:cs="Arial"/>
        </w:rPr>
        <w:t>Professional Experience</w:t>
      </w:r>
    </w:p>
    <w:p w14:paraId="2AC5FBEF" w14:textId="77777777" w:rsidR="00DB04A2" w:rsidRPr="00F505F9" w:rsidRDefault="00000000" w:rsidP="005D0810">
      <w:pPr>
        <w:pStyle w:val="Heading3"/>
        <w:spacing w:line="360" w:lineRule="auto"/>
        <w:rPr>
          <w:rFonts w:ascii="Arial" w:hAnsi="Arial" w:cs="Arial"/>
        </w:rPr>
      </w:pPr>
      <w:r w:rsidRPr="00F505F9">
        <w:rPr>
          <w:rFonts w:ascii="Arial" w:hAnsi="Arial" w:cs="Arial"/>
        </w:rPr>
        <w:t>Software Development Lead – Kinnarps Project Solutions L.L.C, Dubai</w:t>
      </w:r>
    </w:p>
    <w:p w14:paraId="085EC5BC" w14:textId="5EB26227" w:rsidR="00DB04A2" w:rsidRPr="00F505F9" w:rsidRDefault="00000000" w:rsidP="005D0810">
      <w:pPr>
        <w:spacing w:line="360" w:lineRule="auto"/>
        <w:rPr>
          <w:rFonts w:ascii="Arial" w:hAnsi="Arial" w:cs="Arial"/>
        </w:rPr>
      </w:pPr>
      <w:r w:rsidRPr="00F505F9">
        <w:rPr>
          <w:rFonts w:ascii="Arial" w:hAnsi="Arial" w:cs="Arial"/>
        </w:rPr>
        <w:t>Mar 2023 – Present</w:t>
      </w:r>
      <w:r w:rsidR="00EA0159" w:rsidRPr="00F505F9">
        <w:rPr>
          <w:rFonts w:ascii="Arial" w:hAnsi="Arial" w:cs="Arial"/>
        </w:rPr>
        <w:t xml:space="preserve"> (KPS Mart – E-Commerce Platform)</w:t>
      </w:r>
    </w:p>
    <w:p w14:paraId="37D167AF" w14:textId="67100D66" w:rsidR="001277BD" w:rsidRPr="00F505F9" w:rsidRDefault="001277BD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 xml:space="preserve">Led a team of 6 developers delivering AI-enabled e-commerce and enterprise applications using .NET Core, Angular, TypeScript, Node.js, </w:t>
      </w:r>
      <w:r w:rsidR="00BC68BE" w:rsidRPr="00F505F9">
        <w:rPr>
          <w:rFonts w:ascii="Arial" w:hAnsi="Arial" w:cs="Arial"/>
          <w:sz w:val="20"/>
          <w:szCs w:val="20"/>
        </w:rPr>
        <w:t xml:space="preserve">Python </w:t>
      </w:r>
      <w:r w:rsidRPr="00F505F9">
        <w:rPr>
          <w:rFonts w:ascii="Arial" w:hAnsi="Arial" w:cs="Arial"/>
          <w:sz w:val="20"/>
          <w:szCs w:val="20"/>
        </w:rPr>
        <w:t>and REST APIs.</w:t>
      </w:r>
    </w:p>
    <w:p w14:paraId="46325CC8" w14:textId="247A1929" w:rsidR="001277BD" w:rsidRPr="00F505F9" w:rsidRDefault="001277BD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 xml:space="preserve">Designed and implemented AI integrations using OpenAI APIs, improving business automation and </w:t>
      </w:r>
      <w:r w:rsidR="00C40731" w:rsidRPr="00F505F9">
        <w:rPr>
          <w:rFonts w:ascii="Arial" w:hAnsi="Arial" w:cs="Arial"/>
          <w:sz w:val="20"/>
          <w:szCs w:val="20"/>
        </w:rPr>
        <w:t>decision-making</w:t>
      </w:r>
      <w:r w:rsidRPr="00F505F9">
        <w:rPr>
          <w:rFonts w:ascii="Arial" w:hAnsi="Arial" w:cs="Arial"/>
          <w:sz w:val="20"/>
          <w:szCs w:val="20"/>
        </w:rPr>
        <w:t xml:space="preserve"> workflows.</w:t>
      </w:r>
    </w:p>
    <w:p w14:paraId="46E861EF" w14:textId="05CFBD04" w:rsidR="001277BD" w:rsidRPr="00F505F9" w:rsidRDefault="001277BD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Architected and maintained cloud-native solutions on Azure and AWS, ensuring scalability, security, and high availability.</w:t>
      </w:r>
    </w:p>
    <w:p w14:paraId="20666A75" w14:textId="3309FACB" w:rsidR="001277BD" w:rsidRPr="00F505F9" w:rsidRDefault="001277BD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Managed SQL Server and MongoDB databases, ensuring efficient data modeling, query optimization, and system performance.</w:t>
      </w:r>
    </w:p>
    <w:p w14:paraId="3854E7D7" w14:textId="77777777" w:rsidR="001277BD" w:rsidRPr="00F505F9" w:rsidRDefault="001277BD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Worked closely with stakeholders to gather requirements, translate business needs into technical specifications, and deliver scalable solutions.</w:t>
      </w:r>
    </w:p>
    <w:p w14:paraId="3677A056" w14:textId="5D4CAB62" w:rsidR="00DB04A2" w:rsidRPr="00F505F9" w:rsidRDefault="00000000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Provided technical leadership across architecture, development, and code reviews.</w:t>
      </w:r>
      <w:r w:rsidR="00614120" w:rsidRPr="00F505F9">
        <w:rPr>
          <w:rFonts w:ascii="Arial" w:hAnsi="Arial" w:cs="Arial"/>
          <w:sz w:val="20"/>
          <w:szCs w:val="20"/>
        </w:rPr>
        <w:t xml:space="preserve"> </w:t>
      </w:r>
      <w:r w:rsidR="00614120" w:rsidRPr="00F505F9">
        <w:rPr>
          <w:rFonts w:ascii="Arial" w:hAnsi="Arial" w:cs="Arial"/>
          <w:sz w:val="20"/>
          <w:szCs w:val="20"/>
        </w:rPr>
        <w:t>Mentored engineers and enforced engineering standards, PR reviews, and architecture governance.</w:t>
      </w:r>
    </w:p>
    <w:p w14:paraId="73915002" w14:textId="3A7F6677" w:rsidR="001277BD" w:rsidRPr="00F505F9" w:rsidRDefault="001277BD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Followed Agile/Scrum methodologies, conducting sprint planning, reviews, and mentoring team members.</w:t>
      </w:r>
    </w:p>
    <w:p w14:paraId="264ECA47" w14:textId="77777777" w:rsidR="00DB04A2" w:rsidRPr="00F505F9" w:rsidRDefault="00000000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Collaborated with stakeholders to gather requirements and deliver scalable solutions.</w:t>
      </w:r>
    </w:p>
    <w:p w14:paraId="720C9751" w14:textId="77777777" w:rsidR="00DC04CD" w:rsidRPr="00F505F9" w:rsidRDefault="00DC04CD" w:rsidP="00DC04CD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37B2C0C3" w14:textId="7CD3D3BC" w:rsidR="00DB04A2" w:rsidRPr="00F505F9" w:rsidRDefault="00000000" w:rsidP="005D0810">
      <w:pPr>
        <w:pStyle w:val="Heading3"/>
        <w:spacing w:line="360" w:lineRule="auto"/>
        <w:rPr>
          <w:rFonts w:ascii="Arial" w:hAnsi="Arial" w:cs="Arial"/>
        </w:rPr>
      </w:pPr>
      <w:r w:rsidRPr="00F505F9">
        <w:rPr>
          <w:rFonts w:ascii="Arial" w:hAnsi="Arial" w:cs="Arial"/>
        </w:rPr>
        <w:t xml:space="preserve">Senior Software Developer </w:t>
      </w:r>
      <w:r w:rsidR="00614120" w:rsidRPr="00F505F9">
        <w:rPr>
          <w:rFonts w:ascii="Arial" w:hAnsi="Arial" w:cs="Arial"/>
        </w:rPr>
        <w:t>/ Technical Lead</w:t>
      </w:r>
      <w:r w:rsidRPr="00F505F9">
        <w:rPr>
          <w:rFonts w:ascii="Arial" w:hAnsi="Arial" w:cs="Arial"/>
        </w:rPr>
        <w:t>– Dubai Technologies L.L.C, Dubai</w:t>
      </w:r>
    </w:p>
    <w:p w14:paraId="5F99D0CE" w14:textId="0357F30E" w:rsidR="00DB04A2" w:rsidRPr="00F505F9" w:rsidRDefault="00000000" w:rsidP="005D0810">
      <w:pPr>
        <w:spacing w:line="360" w:lineRule="auto"/>
        <w:rPr>
          <w:rFonts w:ascii="Arial" w:hAnsi="Arial" w:cs="Arial"/>
        </w:rPr>
      </w:pPr>
      <w:r w:rsidRPr="00F505F9">
        <w:rPr>
          <w:rFonts w:ascii="Arial" w:hAnsi="Arial" w:cs="Arial"/>
        </w:rPr>
        <w:t>Apr 2018 – Mar 2023</w:t>
      </w:r>
      <w:r w:rsidR="00EA0159" w:rsidRPr="00F505F9">
        <w:rPr>
          <w:rFonts w:ascii="Arial" w:hAnsi="Arial" w:cs="Arial"/>
        </w:rPr>
        <w:t xml:space="preserve"> (RTLS (Real-Time Location System &amp; RORO (Roll-In / Roll-Out System) – Port Domain )</w:t>
      </w:r>
    </w:p>
    <w:p w14:paraId="1D64E8EA" w14:textId="6496453F" w:rsidR="00EA0159" w:rsidRPr="00F505F9" w:rsidRDefault="00601E46" w:rsidP="00480E0E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 xml:space="preserve">Directed </w:t>
      </w:r>
      <w:r w:rsidR="00EA0159" w:rsidRPr="00F505F9">
        <w:rPr>
          <w:rFonts w:ascii="Arial" w:hAnsi="Arial" w:cs="Arial"/>
          <w:sz w:val="20"/>
          <w:szCs w:val="20"/>
        </w:rPr>
        <w:t>development across multiple enterprise and cloud-based applications using .NET Core, Angular, TypeScript, Node.js, Web API, and REST APIs.</w:t>
      </w:r>
    </w:p>
    <w:p w14:paraId="67B7870A" w14:textId="31D9819E" w:rsidR="00614120" w:rsidRPr="00F505F9" w:rsidRDefault="00614120" w:rsidP="00480E0E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Led design and development of distributed enterprise systems using .NET Core microservices architecture.</w:t>
      </w:r>
    </w:p>
    <w:p w14:paraId="43481493" w14:textId="77777777" w:rsidR="00EA0159" w:rsidRPr="00F505F9" w:rsidRDefault="00EA0159" w:rsidP="00480E0E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Actively contributed across the full software development lifecycle (SDLC) including requirement gathering, system design, development, testing, deployment, and support.</w:t>
      </w:r>
    </w:p>
    <w:p w14:paraId="3F4A34C0" w14:textId="43A3C62F" w:rsidR="00EA0159" w:rsidRPr="00F505F9" w:rsidRDefault="00601E46" w:rsidP="00480E0E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 xml:space="preserve">Worked closely </w:t>
      </w:r>
      <w:r w:rsidR="00EA0159" w:rsidRPr="00F505F9">
        <w:rPr>
          <w:rFonts w:ascii="Arial" w:hAnsi="Arial" w:cs="Arial"/>
          <w:sz w:val="20"/>
          <w:szCs w:val="20"/>
        </w:rPr>
        <w:t>with cross-functional teams to align technical solutions with business objectives using Agile, Scrum, and Kanban methodologies.</w:t>
      </w:r>
    </w:p>
    <w:p w14:paraId="1CD6926D" w14:textId="77777777" w:rsidR="00EA0159" w:rsidRPr="00F505F9" w:rsidRDefault="00EA0159" w:rsidP="00480E0E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Improved system performance, reliability, and scalability by implementing best practices in coding, testing, and database optimization, significantly reducing bugs and downtime.</w:t>
      </w:r>
    </w:p>
    <w:p w14:paraId="12D54524" w14:textId="664CFBED" w:rsidR="00EA0159" w:rsidRPr="00F505F9" w:rsidRDefault="00601E46" w:rsidP="00480E0E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 xml:space="preserve">Offered </w:t>
      </w:r>
      <w:r w:rsidR="00EA0159" w:rsidRPr="00F505F9">
        <w:rPr>
          <w:rFonts w:ascii="Arial" w:hAnsi="Arial" w:cs="Arial"/>
          <w:sz w:val="20"/>
          <w:szCs w:val="20"/>
        </w:rPr>
        <w:t xml:space="preserve">technical leadership as Technical Lead / Lead Developer on high-impact </w:t>
      </w:r>
      <w:r w:rsidR="00480E0E" w:rsidRPr="00F505F9">
        <w:rPr>
          <w:rFonts w:ascii="Arial" w:hAnsi="Arial" w:cs="Arial"/>
          <w:sz w:val="20"/>
          <w:szCs w:val="20"/>
        </w:rPr>
        <w:t>pr</w:t>
      </w:r>
      <w:r w:rsidR="00EA0159" w:rsidRPr="00F505F9">
        <w:rPr>
          <w:rFonts w:ascii="Arial" w:hAnsi="Arial" w:cs="Arial"/>
          <w:sz w:val="20"/>
          <w:szCs w:val="20"/>
        </w:rPr>
        <w:t>ojects.</w:t>
      </w:r>
    </w:p>
    <w:p w14:paraId="23C33F6E" w14:textId="77777777" w:rsidR="00DB04A2" w:rsidRPr="00F505F9" w:rsidRDefault="00000000" w:rsidP="005D0810">
      <w:pPr>
        <w:pStyle w:val="Heading3"/>
        <w:spacing w:line="360" w:lineRule="auto"/>
        <w:rPr>
          <w:rFonts w:ascii="Arial" w:hAnsi="Arial" w:cs="Arial"/>
        </w:rPr>
      </w:pPr>
      <w:r w:rsidRPr="00F505F9">
        <w:rPr>
          <w:rFonts w:ascii="Arial" w:hAnsi="Arial" w:cs="Arial"/>
        </w:rPr>
        <w:lastRenderedPageBreak/>
        <w:t>Software Developer – Jacobsons Direct Marketing L.L.C, Dubai</w:t>
      </w:r>
    </w:p>
    <w:p w14:paraId="14653761" w14:textId="50BC7433" w:rsidR="00DB04A2" w:rsidRPr="00F505F9" w:rsidRDefault="00000000" w:rsidP="005D0810">
      <w:pPr>
        <w:spacing w:line="360" w:lineRule="auto"/>
        <w:rPr>
          <w:rFonts w:ascii="Arial" w:hAnsi="Arial" w:cs="Arial"/>
        </w:rPr>
      </w:pPr>
      <w:r w:rsidRPr="00F505F9">
        <w:rPr>
          <w:rFonts w:ascii="Arial" w:hAnsi="Arial" w:cs="Arial"/>
        </w:rPr>
        <w:t>Mar 2016 – Apr 2018</w:t>
      </w:r>
      <w:r w:rsidR="00EA0159" w:rsidRPr="00F505F9">
        <w:rPr>
          <w:rFonts w:ascii="Arial" w:hAnsi="Arial" w:cs="Arial"/>
        </w:rPr>
        <w:t xml:space="preserve"> (Freeways Incentive Management System – Fleet Domain)</w:t>
      </w:r>
    </w:p>
    <w:p w14:paraId="367F4BB7" w14:textId="017FE78B" w:rsidR="00EA0159" w:rsidRPr="00F505F9" w:rsidRDefault="00EA0159" w:rsidP="00480E0E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Contributed to the development of scalable enterprise applications using AngularJS, ASP.NET Web API, REST APIs, and SQL Server, improving system reliability and client satisfaction.</w:t>
      </w:r>
    </w:p>
    <w:p w14:paraId="56E30058" w14:textId="77777777" w:rsidR="00480E0E" w:rsidRPr="00F505F9" w:rsidRDefault="00EA0159" w:rsidP="00480E0E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Played a key role across the full SDLC, including requirement analysis, system design, development, testing, deployment, and ongoing maintenance, helping reduce time-to-market.</w:t>
      </w:r>
    </w:p>
    <w:p w14:paraId="2D32E3AB" w14:textId="58AF447B" w:rsidR="00EA0159" w:rsidRPr="00F505F9" w:rsidRDefault="00EA0159" w:rsidP="00480E0E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Collaborated closely with cross-functional teams to ensure seamless system integration and alignment with business objectives.</w:t>
      </w:r>
    </w:p>
    <w:p w14:paraId="6655A4BA" w14:textId="10D84244" w:rsidR="00EA0159" w:rsidRPr="00F505F9" w:rsidRDefault="00EA0159" w:rsidP="00EA0159">
      <w:pPr>
        <w:pStyle w:val="ListBullet"/>
        <w:rPr>
          <w:rFonts w:ascii="Arial" w:hAnsi="Arial" w:cs="Arial"/>
          <w:sz w:val="21"/>
          <w:szCs w:val="21"/>
        </w:rPr>
      </w:pPr>
      <w:r w:rsidRPr="00F505F9">
        <w:rPr>
          <w:rFonts w:ascii="Arial" w:hAnsi="Arial" w:cs="Arial"/>
          <w:sz w:val="20"/>
          <w:szCs w:val="20"/>
        </w:rPr>
        <w:t>Delivered high-quality solutions that consistently met or exceeded client expectations through strong technical execution and problem-solving skills.</w:t>
      </w:r>
    </w:p>
    <w:p w14:paraId="3B022D0D" w14:textId="77777777" w:rsidR="00DB04A2" w:rsidRPr="00F505F9" w:rsidRDefault="00000000" w:rsidP="005D0810">
      <w:pPr>
        <w:pStyle w:val="Heading3"/>
        <w:spacing w:line="360" w:lineRule="auto"/>
        <w:rPr>
          <w:rFonts w:ascii="Arial" w:hAnsi="Arial" w:cs="Arial"/>
        </w:rPr>
      </w:pPr>
      <w:r w:rsidRPr="00F505F9">
        <w:rPr>
          <w:rFonts w:ascii="Arial" w:hAnsi="Arial" w:cs="Arial"/>
        </w:rPr>
        <w:t>Software Developer – Truebell Marketing &amp; Trading L.L.C, Dubai</w:t>
      </w:r>
    </w:p>
    <w:p w14:paraId="1940D0B8" w14:textId="77777777" w:rsidR="00854244" w:rsidRPr="00F505F9" w:rsidRDefault="00000000" w:rsidP="005D0810">
      <w:pPr>
        <w:spacing w:line="360" w:lineRule="auto"/>
        <w:rPr>
          <w:rFonts w:ascii="Arial" w:hAnsi="Arial" w:cs="Arial"/>
        </w:rPr>
      </w:pPr>
      <w:r w:rsidRPr="00F505F9">
        <w:rPr>
          <w:rFonts w:ascii="Arial" w:hAnsi="Arial" w:cs="Arial"/>
        </w:rPr>
        <w:t>Aug 2013 – Mar 2016</w:t>
      </w:r>
      <w:r w:rsidR="00EA0159" w:rsidRPr="00F505F9">
        <w:rPr>
          <w:rFonts w:ascii="Arial" w:hAnsi="Arial" w:cs="Arial"/>
        </w:rPr>
        <w:t xml:space="preserve"> (FCA – CRM Application)</w:t>
      </w:r>
    </w:p>
    <w:p w14:paraId="559609F0" w14:textId="2EFF7539" w:rsidR="00EA0159" w:rsidRPr="00F505F9" w:rsidRDefault="00EA0159" w:rsidP="00480E0E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Developed, tested, and maintained software applications using C#, ASP.NET MVC, Web API, REST API, and SQL Server.</w:t>
      </w:r>
    </w:p>
    <w:p w14:paraId="78080E3B" w14:textId="77777777" w:rsidR="00EA0159" w:rsidRPr="00F505F9" w:rsidRDefault="00EA0159" w:rsidP="00480E0E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Designed and optimized database schemas, tables, views, stored procedures, triggers, and functions to improve application performance.</w:t>
      </w:r>
    </w:p>
    <w:p w14:paraId="6816E9AA" w14:textId="77777777" w:rsidR="00EA0159" w:rsidRPr="00F505F9" w:rsidRDefault="00EA0159" w:rsidP="00480E0E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Built and maintained SSRS reports and ETL packages for data extraction, transformation, and reporting.</w:t>
      </w:r>
    </w:p>
    <w:p w14:paraId="520EFEE4" w14:textId="77777777" w:rsidR="00EA0159" w:rsidRPr="00F505F9" w:rsidRDefault="00EA0159" w:rsidP="00480E0E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Participated in code reviews, project meetings, and agile development cycles, applying best practices to ensure high-quality deliverables.</w:t>
      </w:r>
    </w:p>
    <w:p w14:paraId="58D128E5" w14:textId="5F63D652" w:rsidR="005D0810" w:rsidRPr="00F505F9" w:rsidRDefault="00EA0159" w:rsidP="005D0810">
      <w:pPr>
        <w:pStyle w:val="ListBullet"/>
        <w:rPr>
          <w:rFonts w:ascii="Arial" w:hAnsi="Arial" w:cs="Arial"/>
        </w:rPr>
      </w:pPr>
      <w:r w:rsidRPr="00F505F9">
        <w:rPr>
          <w:rFonts w:ascii="Arial" w:hAnsi="Arial" w:cs="Arial"/>
          <w:sz w:val="20"/>
          <w:szCs w:val="20"/>
        </w:rPr>
        <w:t xml:space="preserve">Implemented feature enhancements and optimizations that </w:t>
      </w:r>
      <w:r w:rsidR="00437C6C" w:rsidRPr="00F505F9">
        <w:rPr>
          <w:rFonts w:ascii="Arial" w:hAnsi="Arial" w:cs="Arial"/>
          <w:sz w:val="20"/>
          <w:szCs w:val="20"/>
        </w:rPr>
        <w:t xml:space="preserve">enhanced </w:t>
      </w:r>
      <w:r w:rsidRPr="00F505F9">
        <w:rPr>
          <w:rFonts w:ascii="Arial" w:hAnsi="Arial" w:cs="Arial"/>
          <w:sz w:val="20"/>
          <w:szCs w:val="20"/>
        </w:rPr>
        <w:t>system functionality and user satisfaction.</w:t>
      </w:r>
    </w:p>
    <w:p w14:paraId="43839BBE" w14:textId="03142AC0" w:rsidR="00DB04A2" w:rsidRPr="00F505F9" w:rsidRDefault="00000000" w:rsidP="005D0810">
      <w:pPr>
        <w:pStyle w:val="Heading3"/>
        <w:spacing w:line="360" w:lineRule="auto"/>
        <w:rPr>
          <w:rFonts w:ascii="Arial" w:hAnsi="Arial" w:cs="Arial"/>
        </w:rPr>
      </w:pPr>
      <w:r w:rsidRPr="00F505F9">
        <w:rPr>
          <w:rFonts w:ascii="Arial" w:hAnsi="Arial" w:cs="Arial"/>
        </w:rPr>
        <w:t>Software Programmer – Extolution Software Pvt Ltd, India</w:t>
      </w:r>
    </w:p>
    <w:p w14:paraId="2AFA92E1" w14:textId="5F1D6BA1" w:rsidR="00DB04A2" w:rsidRPr="00F505F9" w:rsidRDefault="00000000" w:rsidP="005D0810">
      <w:pPr>
        <w:spacing w:line="360" w:lineRule="auto"/>
        <w:rPr>
          <w:rFonts w:ascii="Arial" w:hAnsi="Arial" w:cs="Arial"/>
        </w:rPr>
      </w:pPr>
      <w:r w:rsidRPr="00F505F9">
        <w:rPr>
          <w:rFonts w:ascii="Arial" w:hAnsi="Arial" w:cs="Arial"/>
        </w:rPr>
        <w:t>Dec 2010 – Aug 2013</w:t>
      </w:r>
      <w:r w:rsidR="00EA0159" w:rsidRPr="00F505F9">
        <w:rPr>
          <w:rFonts w:ascii="Arial" w:hAnsi="Arial" w:cs="Arial"/>
        </w:rPr>
        <w:t xml:space="preserve"> (Exenta – Human Resource Management System (HRMS))</w:t>
      </w:r>
    </w:p>
    <w:p w14:paraId="644C5094" w14:textId="0428C815" w:rsidR="00EA0159" w:rsidRPr="00F505F9" w:rsidRDefault="00BA76FF" w:rsidP="001C5F25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 xml:space="preserve">Supported </w:t>
      </w:r>
      <w:r w:rsidR="00EA0159" w:rsidRPr="00F505F9">
        <w:rPr>
          <w:rFonts w:ascii="Arial" w:hAnsi="Arial" w:cs="Arial"/>
          <w:sz w:val="20"/>
          <w:szCs w:val="20"/>
        </w:rPr>
        <w:t>the development of enterprise web applications using C#, ASP.NET MVC, Web API, REST APIs, and SQL Server, following best practices for clean and maintainable code.</w:t>
      </w:r>
    </w:p>
    <w:p w14:paraId="5EBC3BA5" w14:textId="795403E1" w:rsidR="00EA0159" w:rsidRPr="00F505F9" w:rsidRDefault="00BA76FF" w:rsidP="001C5F25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 xml:space="preserve">Took part </w:t>
      </w:r>
      <w:r w:rsidR="00EA0159" w:rsidRPr="00F505F9">
        <w:rPr>
          <w:rFonts w:ascii="Arial" w:hAnsi="Arial" w:cs="Arial"/>
          <w:sz w:val="20"/>
          <w:szCs w:val="20"/>
        </w:rPr>
        <w:t>in all phases of the software development lifecycle (SDLC) including requirement analysis, design, development, testing, debugging, and enhancements.</w:t>
      </w:r>
    </w:p>
    <w:p w14:paraId="764908C6" w14:textId="1923FAB9" w:rsidR="00EA0159" w:rsidRPr="00F505F9" w:rsidRDefault="00EA0159" w:rsidP="001C5F25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Supported performance improvements and feature enhancements by troubleshooting issues and incorporating user feedback.</w:t>
      </w:r>
    </w:p>
    <w:p w14:paraId="6AE279FB" w14:textId="280C2AE2" w:rsidR="00EA0159" w:rsidRPr="00F505F9" w:rsidRDefault="00EA0159" w:rsidP="001C5F25">
      <w:pPr>
        <w:pStyle w:val="ListBullet"/>
        <w:rPr>
          <w:rFonts w:ascii="Arial" w:hAnsi="Arial" w:cs="Arial"/>
          <w:sz w:val="20"/>
          <w:szCs w:val="20"/>
        </w:rPr>
      </w:pPr>
      <w:r w:rsidRPr="00F505F9">
        <w:rPr>
          <w:rFonts w:ascii="Arial" w:hAnsi="Arial" w:cs="Arial"/>
          <w:sz w:val="20"/>
          <w:szCs w:val="20"/>
        </w:rPr>
        <w:t>Continuously upgraded technical skills through training, workshops, and hands-on project experience, improving productivity and code quality.</w:t>
      </w:r>
    </w:p>
    <w:p w14:paraId="428A1D53" w14:textId="77777777" w:rsidR="00DB04A2" w:rsidRPr="00F505F9" w:rsidRDefault="00000000">
      <w:pPr>
        <w:pStyle w:val="Heading2"/>
        <w:rPr>
          <w:rFonts w:ascii="Arial" w:hAnsi="Arial" w:cs="Arial"/>
        </w:rPr>
      </w:pPr>
      <w:r w:rsidRPr="00F505F9">
        <w:rPr>
          <w:rFonts w:ascii="Arial" w:hAnsi="Arial" w:cs="Arial"/>
        </w:rPr>
        <w:t>Education</w:t>
      </w:r>
    </w:p>
    <w:p w14:paraId="4793D550" w14:textId="77777777" w:rsidR="00DB04A2" w:rsidRPr="00F505F9" w:rsidRDefault="00000000">
      <w:pPr>
        <w:rPr>
          <w:rFonts w:ascii="Arial" w:hAnsi="Arial" w:cs="Arial"/>
        </w:rPr>
      </w:pPr>
      <w:r w:rsidRPr="00F505F9">
        <w:rPr>
          <w:rFonts w:ascii="Arial" w:hAnsi="Arial" w:cs="Arial"/>
        </w:rPr>
        <w:t>Bachelor of Engineering in Information Technology</w:t>
      </w:r>
    </w:p>
    <w:p w14:paraId="0D6B47F1" w14:textId="77777777" w:rsidR="00DB04A2" w:rsidRPr="00F505F9" w:rsidRDefault="00000000">
      <w:pPr>
        <w:rPr>
          <w:rFonts w:ascii="Arial" w:hAnsi="Arial" w:cs="Arial"/>
        </w:rPr>
      </w:pPr>
      <w:r w:rsidRPr="00F505F9">
        <w:rPr>
          <w:rFonts w:ascii="Arial" w:hAnsi="Arial" w:cs="Arial"/>
        </w:rPr>
        <w:t>Anna University | 2006 – 2010</w:t>
      </w:r>
    </w:p>
    <w:p w14:paraId="67B38EE9" w14:textId="77777777" w:rsidR="00DB04A2" w:rsidRPr="00F505F9" w:rsidRDefault="00000000">
      <w:pPr>
        <w:pStyle w:val="Heading2"/>
        <w:rPr>
          <w:rFonts w:ascii="Arial" w:hAnsi="Arial" w:cs="Arial"/>
        </w:rPr>
      </w:pPr>
      <w:r w:rsidRPr="00F505F9">
        <w:rPr>
          <w:rFonts w:ascii="Arial" w:hAnsi="Arial" w:cs="Arial"/>
        </w:rPr>
        <w:t>Languages</w:t>
      </w:r>
    </w:p>
    <w:p w14:paraId="6E7E80D8" w14:textId="77777777" w:rsidR="00DB04A2" w:rsidRPr="00F505F9" w:rsidRDefault="00000000">
      <w:pPr>
        <w:rPr>
          <w:rFonts w:ascii="Arial" w:hAnsi="Arial" w:cs="Arial"/>
        </w:rPr>
      </w:pPr>
      <w:r w:rsidRPr="00F505F9">
        <w:rPr>
          <w:rFonts w:ascii="Arial" w:hAnsi="Arial" w:cs="Arial"/>
        </w:rPr>
        <w:t>English, Hindi, Tamil, Malayalam (Fluent); Arabic (Basic)</w:t>
      </w:r>
    </w:p>
    <w:sectPr w:rsidR="00DB04A2" w:rsidRPr="00F505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06AA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27603A"/>
    <w:multiLevelType w:val="multilevel"/>
    <w:tmpl w:val="D148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445194"/>
    <w:multiLevelType w:val="multilevel"/>
    <w:tmpl w:val="9E20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E158E1"/>
    <w:multiLevelType w:val="hybridMultilevel"/>
    <w:tmpl w:val="DFC4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249B6"/>
    <w:multiLevelType w:val="multilevel"/>
    <w:tmpl w:val="3528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85BFE"/>
    <w:multiLevelType w:val="hybridMultilevel"/>
    <w:tmpl w:val="C5ECA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D0C3A"/>
    <w:multiLevelType w:val="multilevel"/>
    <w:tmpl w:val="9290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87F12"/>
    <w:multiLevelType w:val="multilevel"/>
    <w:tmpl w:val="4D7C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96C45"/>
    <w:multiLevelType w:val="multilevel"/>
    <w:tmpl w:val="B61A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05263"/>
    <w:multiLevelType w:val="hybridMultilevel"/>
    <w:tmpl w:val="AEB6E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21190"/>
    <w:multiLevelType w:val="multilevel"/>
    <w:tmpl w:val="0280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318BD"/>
    <w:multiLevelType w:val="multilevel"/>
    <w:tmpl w:val="7960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90CDB"/>
    <w:multiLevelType w:val="multilevel"/>
    <w:tmpl w:val="A246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320861"/>
    <w:multiLevelType w:val="multilevel"/>
    <w:tmpl w:val="582E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339928">
    <w:abstractNumId w:val="8"/>
  </w:num>
  <w:num w:numId="2" w16cid:durableId="613559360">
    <w:abstractNumId w:val="6"/>
  </w:num>
  <w:num w:numId="3" w16cid:durableId="1456757997">
    <w:abstractNumId w:val="5"/>
  </w:num>
  <w:num w:numId="4" w16cid:durableId="2051300996">
    <w:abstractNumId w:val="4"/>
  </w:num>
  <w:num w:numId="5" w16cid:durableId="971597350">
    <w:abstractNumId w:val="7"/>
  </w:num>
  <w:num w:numId="6" w16cid:durableId="1768575184">
    <w:abstractNumId w:val="3"/>
  </w:num>
  <w:num w:numId="7" w16cid:durableId="1898281516">
    <w:abstractNumId w:val="2"/>
  </w:num>
  <w:num w:numId="8" w16cid:durableId="516432632">
    <w:abstractNumId w:val="1"/>
  </w:num>
  <w:num w:numId="9" w16cid:durableId="866334907">
    <w:abstractNumId w:val="0"/>
  </w:num>
  <w:num w:numId="10" w16cid:durableId="992106657">
    <w:abstractNumId w:val="19"/>
  </w:num>
  <w:num w:numId="11" w16cid:durableId="492338441">
    <w:abstractNumId w:val="15"/>
  </w:num>
  <w:num w:numId="12" w16cid:durableId="1941595567">
    <w:abstractNumId w:val="13"/>
  </w:num>
  <w:num w:numId="13" w16cid:durableId="2115442781">
    <w:abstractNumId w:val="17"/>
  </w:num>
  <w:num w:numId="14" w16cid:durableId="141048958">
    <w:abstractNumId w:val="18"/>
  </w:num>
  <w:num w:numId="15" w16cid:durableId="486213529">
    <w:abstractNumId w:val="21"/>
  </w:num>
  <w:num w:numId="16" w16cid:durableId="404766107">
    <w:abstractNumId w:val="11"/>
  </w:num>
  <w:num w:numId="17" w16cid:durableId="1435705988">
    <w:abstractNumId w:val="8"/>
  </w:num>
  <w:num w:numId="18" w16cid:durableId="1642727848">
    <w:abstractNumId w:val="8"/>
  </w:num>
  <w:num w:numId="19" w16cid:durableId="1872523562">
    <w:abstractNumId w:val="8"/>
  </w:num>
  <w:num w:numId="20" w16cid:durableId="710114655">
    <w:abstractNumId w:val="8"/>
  </w:num>
  <w:num w:numId="21" w16cid:durableId="924803951">
    <w:abstractNumId w:val="8"/>
  </w:num>
  <w:num w:numId="22" w16cid:durableId="1534227293">
    <w:abstractNumId w:val="12"/>
  </w:num>
  <w:num w:numId="23" w16cid:durableId="1976763308">
    <w:abstractNumId w:val="9"/>
  </w:num>
  <w:num w:numId="24" w16cid:durableId="1575166035">
    <w:abstractNumId w:val="10"/>
  </w:num>
  <w:num w:numId="25" w16cid:durableId="717781271">
    <w:abstractNumId w:val="16"/>
  </w:num>
  <w:num w:numId="26" w16cid:durableId="1381247024">
    <w:abstractNumId w:val="14"/>
  </w:num>
  <w:num w:numId="27" w16cid:durableId="4469685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77BD"/>
    <w:rsid w:val="0015074B"/>
    <w:rsid w:val="001C5F25"/>
    <w:rsid w:val="00201A87"/>
    <w:rsid w:val="00274843"/>
    <w:rsid w:val="00275F3B"/>
    <w:rsid w:val="00286353"/>
    <w:rsid w:val="0029639D"/>
    <w:rsid w:val="00326F90"/>
    <w:rsid w:val="004321BC"/>
    <w:rsid w:val="004366E4"/>
    <w:rsid w:val="00437C6C"/>
    <w:rsid w:val="00480E0E"/>
    <w:rsid w:val="005A37CB"/>
    <w:rsid w:val="005D0810"/>
    <w:rsid w:val="00601E46"/>
    <w:rsid w:val="00614120"/>
    <w:rsid w:val="00854244"/>
    <w:rsid w:val="00AA1D8D"/>
    <w:rsid w:val="00AA21C5"/>
    <w:rsid w:val="00AE0031"/>
    <w:rsid w:val="00B47730"/>
    <w:rsid w:val="00B53423"/>
    <w:rsid w:val="00BA76FF"/>
    <w:rsid w:val="00BC68BE"/>
    <w:rsid w:val="00C40731"/>
    <w:rsid w:val="00C7404F"/>
    <w:rsid w:val="00CB0664"/>
    <w:rsid w:val="00D231E0"/>
    <w:rsid w:val="00DB04A2"/>
    <w:rsid w:val="00DC04CD"/>
    <w:rsid w:val="00EA0159"/>
    <w:rsid w:val="00F141F3"/>
    <w:rsid w:val="00F505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9FA2A3"/>
  <w14:defaultImageDpi w14:val="300"/>
  <w15:docId w15:val="{21F4B680-B0CA-4FC2-B755-85D67D0E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Merlin Jose</cp:lastModifiedBy>
  <cp:revision>5</cp:revision>
  <dcterms:created xsi:type="dcterms:W3CDTF">2026-02-24T06:49:00Z</dcterms:created>
  <dcterms:modified xsi:type="dcterms:W3CDTF">2026-02-24T06:55:00Z</dcterms:modified>
  <cp:category/>
</cp:coreProperties>
</file>